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53E7" w14:textId="77777777" w:rsidR="007E5BF2" w:rsidRDefault="002731F2">
      <w:pPr>
        <w:jc w:val="center"/>
      </w:pPr>
      <w:r>
        <w:rPr>
          <w:noProof/>
        </w:rPr>
        <w:drawing>
          <wp:inline distT="0" distB="0" distL="0" distR="0" wp14:anchorId="41D52DB8" wp14:editId="5FD9CE88">
            <wp:extent cx="2514600" cy="73267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
                    <a:stretch>
                      <a:fillRect/>
                    </a:stretch>
                  </pic:blipFill>
                  <pic:spPr>
                    <a:xfrm>
                      <a:off x="0" y="0"/>
                      <a:ext cx="2514600" cy="732671"/>
                    </a:xfrm>
                    <a:prstGeom prst="rect">
                      <a:avLst/>
                    </a:prstGeom>
                  </pic:spPr>
                </pic:pic>
              </a:graphicData>
            </a:graphic>
          </wp:inline>
        </w:drawing>
      </w:r>
    </w:p>
    <w:p w14:paraId="13C6A20F" w14:textId="77777777" w:rsidR="007E5BF2" w:rsidRPr="00B2784C" w:rsidRDefault="002731F2">
      <w:pPr>
        <w:pStyle w:val="Heading1"/>
        <w:jc w:val="center"/>
        <w:rPr>
          <w:color w:val="000000" w:themeColor="text1"/>
        </w:rPr>
      </w:pPr>
      <w:r w:rsidRPr="00B2784C">
        <w:rPr>
          <w:color w:val="000000" w:themeColor="text1"/>
        </w:rPr>
        <w:t>Visiting Student Form</w:t>
      </w:r>
    </w:p>
    <w:p w14:paraId="4643C475" w14:textId="77777777" w:rsidR="007E5BF2" w:rsidRDefault="002731F2">
      <w:r>
        <w:t>Visiting students take courses at Texas State University to transfer credit back to their graduate degree-granting institution. Visiting students are not eligible for financial aid or certain veteran benefits.</w:t>
      </w:r>
    </w:p>
    <w:p w14:paraId="30D4A062" w14:textId="77777777" w:rsidR="007E5BF2" w:rsidRPr="00B2784C" w:rsidRDefault="002731F2">
      <w:pPr>
        <w:pStyle w:val="Heading2"/>
        <w:rPr>
          <w:color w:val="000000" w:themeColor="text1"/>
        </w:rPr>
      </w:pPr>
      <w:r w:rsidRPr="00B2784C">
        <w:rPr>
          <w:color w:val="000000" w:themeColor="text1"/>
        </w:rPr>
        <w:t>Student Information</w:t>
      </w:r>
    </w:p>
    <w:p w14:paraId="6819AE4F" w14:textId="77777777" w:rsidR="007E5BF2" w:rsidRDefault="002731F2">
      <w:r>
        <w:rPr>
          <w:b/>
        </w:rPr>
        <w:t>Full Name:</w:t>
      </w:r>
      <w:r>
        <w:t xml:space="preserve"> ________________________________</w:t>
      </w:r>
    </w:p>
    <w:p w14:paraId="3C40FD51" w14:textId="77777777" w:rsidR="007E5BF2" w:rsidRDefault="002731F2">
      <w:r>
        <w:rPr>
          <w:b/>
        </w:rPr>
        <w:t>Date of Birth (MM/DD/YYYY):</w:t>
      </w:r>
      <w:r>
        <w:t xml:space="preserve"> ________________________________</w:t>
      </w:r>
    </w:p>
    <w:p w14:paraId="2442E67E" w14:textId="77777777" w:rsidR="007E5BF2" w:rsidRDefault="002731F2">
      <w:r>
        <w:rPr>
          <w:b/>
        </w:rPr>
        <w:t>TXST ID (A0…) or Reference ID:</w:t>
      </w:r>
      <w:r>
        <w:t xml:space="preserve"> ________________________________</w:t>
      </w:r>
    </w:p>
    <w:p w14:paraId="35912FFD" w14:textId="77777777" w:rsidR="007E5BF2" w:rsidRDefault="002731F2">
      <w:r>
        <w:rPr>
          <w:b/>
        </w:rPr>
        <w:t>Email Address:</w:t>
      </w:r>
      <w:r>
        <w:t xml:space="preserve"> ________________________________</w:t>
      </w:r>
    </w:p>
    <w:p w14:paraId="1DEAC9F0" w14:textId="77777777" w:rsidR="007E5BF2" w:rsidRDefault="002731F2">
      <w:r>
        <w:rPr>
          <w:b/>
        </w:rPr>
        <w:t>Phone Number:</w:t>
      </w:r>
      <w:r>
        <w:t xml:space="preserve"> ________________________________</w:t>
      </w:r>
    </w:p>
    <w:p w14:paraId="5351CB89" w14:textId="77777777" w:rsidR="007E5BF2" w:rsidRDefault="002731F2">
      <w:r>
        <w:rPr>
          <w:b/>
        </w:rPr>
        <w:t>Current Graduate Degree-Granting Institution:</w:t>
      </w:r>
      <w:r>
        <w:t xml:space="preserve"> ________________________________</w:t>
      </w:r>
    </w:p>
    <w:p w14:paraId="03FA2E53" w14:textId="77777777" w:rsidR="007E5BF2" w:rsidRPr="00B2784C" w:rsidRDefault="002731F2">
      <w:pPr>
        <w:pStyle w:val="Heading2"/>
        <w:rPr>
          <w:color w:val="000000" w:themeColor="text1"/>
        </w:rPr>
      </w:pPr>
      <w:r w:rsidRPr="00B2784C">
        <w:rPr>
          <w:color w:val="000000" w:themeColor="text1"/>
        </w:rPr>
        <w:t>Policy Acknowledgements</w:t>
      </w:r>
    </w:p>
    <w:p w14:paraId="2FCFDAAE" w14:textId="77777777" w:rsidR="007E5BF2" w:rsidRDefault="002731F2">
      <w:r>
        <w:t>Please confirm your understanding of the following policies by checking each box below.</w:t>
      </w:r>
    </w:p>
    <w:p w14:paraId="54050559" w14:textId="77777777" w:rsidR="007E5BF2" w:rsidRDefault="002731F2">
      <w:r>
        <w:rPr>
          <w:b/>
        </w:rPr>
        <w:t xml:space="preserve">[ ] </w:t>
      </w:r>
      <w:r>
        <w:t>I hold the equivalent of a four-year bachelor’s degree from a regionally accredited institution.</w:t>
      </w:r>
    </w:p>
    <w:p w14:paraId="5FAB13C0" w14:textId="77777777" w:rsidR="007E5BF2" w:rsidRDefault="002731F2">
      <w:r>
        <w:rPr>
          <w:b/>
        </w:rPr>
        <w:t xml:space="preserve">[ ] </w:t>
      </w:r>
      <w:r>
        <w:t>I have contacted the department’s graduate advisor or department chair prior to submitting my application.</w:t>
      </w:r>
    </w:p>
    <w:p w14:paraId="4121A695" w14:textId="77777777" w:rsidR="007E5BF2" w:rsidRDefault="002731F2">
      <w:r>
        <w:rPr>
          <w:b/>
        </w:rPr>
        <w:t xml:space="preserve">[ ] </w:t>
      </w:r>
      <w:r>
        <w:t>I have secured required approvals for all graduate-level and applicable undergraduate courses.</w:t>
      </w:r>
    </w:p>
    <w:p w14:paraId="4300894E" w14:textId="77777777" w:rsidR="007E5BF2" w:rsidRDefault="002731F2">
      <w:r>
        <w:rPr>
          <w:b/>
        </w:rPr>
        <w:t xml:space="preserve">[ ] </w:t>
      </w:r>
      <w:r>
        <w:t>I have confirmed that all courses listed do not require prerequisites or that prerequisites have been met.</w:t>
      </w:r>
    </w:p>
    <w:p w14:paraId="06A053C0" w14:textId="77777777" w:rsidR="007E5BF2" w:rsidRDefault="002731F2">
      <w:r>
        <w:rPr>
          <w:b/>
        </w:rPr>
        <w:t xml:space="preserve">[ ] </w:t>
      </w:r>
      <w:r>
        <w:t>I understand that visiting students are not eligible for financial aid or certain veteran benefits.</w:t>
      </w:r>
    </w:p>
    <w:p w14:paraId="4FB99B21" w14:textId="77777777" w:rsidR="007E5BF2" w:rsidRDefault="002731F2">
      <w:r>
        <w:rPr>
          <w:b/>
        </w:rPr>
        <w:t xml:space="preserve">[ ] </w:t>
      </w:r>
      <w:r>
        <w:t>I understand that visiting student status does not constitute admission to a Texas State degree program.</w:t>
      </w:r>
    </w:p>
    <w:p w14:paraId="1E812B8A" w14:textId="77777777" w:rsidR="007E5BF2" w:rsidRPr="00B2784C" w:rsidRDefault="002731F2">
      <w:pPr>
        <w:pStyle w:val="Heading2"/>
        <w:rPr>
          <w:color w:val="000000" w:themeColor="text1"/>
        </w:rPr>
      </w:pPr>
      <w:r w:rsidRPr="00B2784C">
        <w:rPr>
          <w:color w:val="000000" w:themeColor="text1"/>
        </w:rPr>
        <w:t>Course Enrollment Information</w:t>
      </w:r>
    </w:p>
    <w:p w14:paraId="5C700BD9" w14:textId="77777777" w:rsidR="007E5BF2" w:rsidRDefault="002731F2">
      <w:r>
        <w:t>Semester: [ ] Fall   [ ] Spring   [ ] Summer    Year: __________</w:t>
      </w:r>
    </w:p>
    <w:tbl>
      <w:tblPr>
        <w:tblW w:w="0" w:type="auto"/>
        <w:tblLook w:val="04A0" w:firstRow="1" w:lastRow="0" w:firstColumn="1" w:lastColumn="0" w:noHBand="0" w:noVBand="1"/>
      </w:tblPr>
      <w:tblGrid>
        <w:gridCol w:w="1728"/>
        <w:gridCol w:w="1728"/>
        <w:gridCol w:w="1728"/>
        <w:gridCol w:w="1728"/>
        <w:gridCol w:w="1728"/>
      </w:tblGrid>
      <w:tr w:rsidR="007E5BF2" w14:paraId="72766EA5" w14:textId="77777777">
        <w:tc>
          <w:tcPr>
            <w:tcW w:w="1728" w:type="dxa"/>
          </w:tcPr>
          <w:p w14:paraId="51835EF2" w14:textId="77777777" w:rsidR="007E5BF2" w:rsidRDefault="002731F2">
            <w:r>
              <w:lastRenderedPageBreak/>
              <w:t>Department</w:t>
            </w:r>
          </w:p>
        </w:tc>
        <w:tc>
          <w:tcPr>
            <w:tcW w:w="1728" w:type="dxa"/>
          </w:tcPr>
          <w:p w14:paraId="37DE3EF5" w14:textId="77777777" w:rsidR="007E5BF2" w:rsidRDefault="002731F2">
            <w:r>
              <w:t>Course Number</w:t>
            </w:r>
          </w:p>
        </w:tc>
        <w:tc>
          <w:tcPr>
            <w:tcW w:w="1728" w:type="dxa"/>
          </w:tcPr>
          <w:p w14:paraId="64221D0F" w14:textId="77777777" w:rsidR="007E5BF2" w:rsidRDefault="002731F2">
            <w:r>
              <w:t>Approval from Degree-Granting Institution (Signature)</w:t>
            </w:r>
          </w:p>
        </w:tc>
        <w:tc>
          <w:tcPr>
            <w:tcW w:w="1728" w:type="dxa"/>
          </w:tcPr>
          <w:p w14:paraId="0BC1C369" w14:textId="77777777" w:rsidR="007E5BF2" w:rsidRDefault="002731F2">
            <w:r>
              <w:t>Graduate Advisor / Chair Signature</w:t>
            </w:r>
          </w:p>
        </w:tc>
        <w:tc>
          <w:tcPr>
            <w:tcW w:w="1728" w:type="dxa"/>
          </w:tcPr>
          <w:p w14:paraId="23724965" w14:textId="77777777" w:rsidR="007E5BF2" w:rsidRDefault="002731F2">
            <w:r>
              <w:t>Advisor / Chair NetID</w:t>
            </w:r>
          </w:p>
        </w:tc>
      </w:tr>
      <w:tr w:rsidR="007E5BF2" w14:paraId="0FAD8A20" w14:textId="77777777">
        <w:tc>
          <w:tcPr>
            <w:tcW w:w="1728" w:type="dxa"/>
          </w:tcPr>
          <w:p w14:paraId="447FB0AB" w14:textId="77777777" w:rsidR="007E5BF2" w:rsidRDefault="007E5BF2"/>
        </w:tc>
        <w:tc>
          <w:tcPr>
            <w:tcW w:w="1728" w:type="dxa"/>
          </w:tcPr>
          <w:p w14:paraId="71A96C5B" w14:textId="77777777" w:rsidR="007E5BF2" w:rsidRDefault="007E5BF2"/>
        </w:tc>
        <w:tc>
          <w:tcPr>
            <w:tcW w:w="1728" w:type="dxa"/>
          </w:tcPr>
          <w:p w14:paraId="0BAECFE7" w14:textId="77777777" w:rsidR="007E5BF2" w:rsidRDefault="007E5BF2"/>
        </w:tc>
        <w:tc>
          <w:tcPr>
            <w:tcW w:w="1728" w:type="dxa"/>
          </w:tcPr>
          <w:p w14:paraId="4C6A99AC" w14:textId="77777777" w:rsidR="007E5BF2" w:rsidRDefault="007E5BF2"/>
        </w:tc>
        <w:tc>
          <w:tcPr>
            <w:tcW w:w="1728" w:type="dxa"/>
          </w:tcPr>
          <w:p w14:paraId="309643A3" w14:textId="77777777" w:rsidR="007E5BF2" w:rsidRDefault="007E5BF2"/>
        </w:tc>
      </w:tr>
      <w:tr w:rsidR="007E5BF2" w14:paraId="02760276" w14:textId="77777777">
        <w:tc>
          <w:tcPr>
            <w:tcW w:w="1728" w:type="dxa"/>
          </w:tcPr>
          <w:p w14:paraId="0F98B329" w14:textId="77777777" w:rsidR="007E5BF2" w:rsidRDefault="007E5BF2"/>
        </w:tc>
        <w:tc>
          <w:tcPr>
            <w:tcW w:w="1728" w:type="dxa"/>
          </w:tcPr>
          <w:p w14:paraId="701DF4F2" w14:textId="77777777" w:rsidR="007E5BF2" w:rsidRDefault="007E5BF2"/>
        </w:tc>
        <w:tc>
          <w:tcPr>
            <w:tcW w:w="1728" w:type="dxa"/>
          </w:tcPr>
          <w:p w14:paraId="484AEBF0" w14:textId="77777777" w:rsidR="007E5BF2" w:rsidRDefault="007E5BF2"/>
        </w:tc>
        <w:tc>
          <w:tcPr>
            <w:tcW w:w="1728" w:type="dxa"/>
          </w:tcPr>
          <w:p w14:paraId="7D4A321F" w14:textId="77777777" w:rsidR="007E5BF2" w:rsidRDefault="007E5BF2"/>
        </w:tc>
        <w:tc>
          <w:tcPr>
            <w:tcW w:w="1728" w:type="dxa"/>
          </w:tcPr>
          <w:p w14:paraId="2271CA99" w14:textId="77777777" w:rsidR="007E5BF2" w:rsidRDefault="007E5BF2"/>
        </w:tc>
      </w:tr>
      <w:tr w:rsidR="007E5BF2" w14:paraId="221583AF" w14:textId="77777777">
        <w:tc>
          <w:tcPr>
            <w:tcW w:w="1728" w:type="dxa"/>
          </w:tcPr>
          <w:p w14:paraId="04492929" w14:textId="77777777" w:rsidR="007E5BF2" w:rsidRDefault="007E5BF2"/>
        </w:tc>
        <w:tc>
          <w:tcPr>
            <w:tcW w:w="1728" w:type="dxa"/>
          </w:tcPr>
          <w:p w14:paraId="05BCB788" w14:textId="77777777" w:rsidR="007E5BF2" w:rsidRDefault="007E5BF2"/>
        </w:tc>
        <w:tc>
          <w:tcPr>
            <w:tcW w:w="1728" w:type="dxa"/>
          </w:tcPr>
          <w:p w14:paraId="33D99844" w14:textId="77777777" w:rsidR="007E5BF2" w:rsidRDefault="007E5BF2"/>
        </w:tc>
        <w:tc>
          <w:tcPr>
            <w:tcW w:w="1728" w:type="dxa"/>
          </w:tcPr>
          <w:p w14:paraId="3DB3384E" w14:textId="77777777" w:rsidR="007E5BF2" w:rsidRDefault="007E5BF2"/>
        </w:tc>
        <w:tc>
          <w:tcPr>
            <w:tcW w:w="1728" w:type="dxa"/>
          </w:tcPr>
          <w:p w14:paraId="1F83E5D9" w14:textId="77777777" w:rsidR="007E5BF2" w:rsidRDefault="007E5BF2"/>
        </w:tc>
      </w:tr>
      <w:tr w:rsidR="007E5BF2" w14:paraId="4C0DB754" w14:textId="77777777">
        <w:tc>
          <w:tcPr>
            <w:tcW w:w="1728" w:type="dxa"/>
          </w:tcPr>
          <w:p w14:paraId="2E699FDA" w14:textId="77777777" w:rsidR="007E5BF2" w:rsidRDefault="007E5BF2"/>
        </w:tc>
        <w:tc>
          <w:tcPr>
            <w:tcW w:w="1728" w:type="dxa"/>
          </w:tcPr>
          <w:p w14:paraId="2526286B" w14:textId="77777777" w:rsidR="007E5BF2" w:rsidRDefault="007E5BF2"/>
        </w:tc>
        <w:tc>
          <w:tcPr>
            <w:tcW w:w="1728" w:type="dxa"/>
          </w:tcPr>
          <w:p w14:paraId="43E94984" w14:textId="77777777" w:rsidR="007E5BF2" w:rsidRDefault="007E5BF2"/>
        </w:tc>
        <w:tc>
          <w:tcPr>
            <w:tcW w:w="1728" w:type="dxa"/>
          </w:tcPr>
          <w:p w14:paraId="67B63314" w14:textId="77777777" w:rsidR="007E5BF2" w:rsidRDefault="007E5BF2"/>
        </w:tc>
        <w:tc>
          <w:tcPr>
            <w:tcW w:w="1728" w:type="dxa"/>
          </w:tcPr>
          <w:p w14:paraId="53D27635" w14:textId="77777777" w:rsidR="007E5BF2" w:rsidRDefault="007E5BF2"/>
        </w:tc>
      </w:tr>
      <w:tr w:rsidR="007E5BF2" w14:paraId="056D88D0" w14:textId="77777777">
        <w:tc>
          <w:tcPr>
            <w:tcW w:w="1728" w:type="dxa"/>
          </w:tcPr>
          <w:p w14:paraId="453EF6D2" w14:textId="77777777" w:rsidR="007E5BF2" w:rsidRDefault="007E5BF2"/>
        </w:tc>
        <w:tc>
          <w:tcPr>
            <w:tcW w:w="1728" w:type="dxa"/>
          </w:tcPr>
          <w:p w14:paraId="1B8F9FF2" w14:textId="77777777" w:rsidR="007E5BF2" w:rsidRDefault="007E5BF2"/>
        </w:tc>
        <w:tc>
          <w:tcPr>
            <w:tcW w:w="1728" w:type="dxa"/>
          </w:tcPr>
          <w:p w14:paraId="6FF7CF98" w14:textId="77777777" w:rsidR="007E5BF2" w:rsidRDefault="007E5BF2"/>
        </w:tc>
        <w:tc>
          <w:tcPr>
            <w:tcW w:w="1728" w:type="dxa"/>
          </w:tcPr>
          <w:p w14:paraId="10E3DB67" w14:textId="77777777" w:rsidR="007E5BF2" w:rsidRDefault="007E5BF2"/>
        </w:tc>
        <w:tc>
          <w:tcPr>
            <w:tcW w:w="1728" w:type="dxa"/>
          </w:tcPr>
          <w:p w14:paraId="1064C886" w14:textId="77777777" w:rsidR="007E5BF2" w:rsidRDefault="007E5BF2"/>
        </w:tc>
      </w:tr>
      <w:tr w:rsidR="007E5BF2" w14:paraId="71166F0A" w14:textId="77777777">
        <w:tc>
          <w:tcPr>
            <w:tcW w:w="1728" w:type="dxa"/>
          </w:tcPr>
          <w:p w14:paraId="562635A7" w14:textId="77777777" w:rsidR="007E5BF2" w:rsidRDefault="007E5BF2"/>
        </w:tc>
        <w:tc>
          <w:tcPr>
            <w:tcW w:w="1728" w:type="dxa"/>
          </w:tcPr>
          <w:p w14:paraId="12E53A50" w14:textId="77777777" w:rsidR="007E5BF2" w:rsidRDefault="007E5BF2"/>
        </w:tc>
        <w:tc>
          <w:tcPr>
            <w:tcW w:w="1728" w:type="dxa"/>
          </w:tcPr>
          <w:p w14:paraId="7EFABF17" w14:textId="77777777" w:rsidR="007E5BF2" w:rsidRDefault="007E5BF2"/>
        </w:tc>
        <w:tc>
          <w:tcPr>
            <w:tcW w:w="1728" w:type="dxa"/>
          </w:tcPr>
          <w:p w14:paraId="7481BFC0" w14:textId="77777777" w:rsidR="007E5BF2" w:rsidRDefault="007E5BF2"/>
        </w:tc>
        <w:tc>
          <w:tcPr>
            <w:tcW w:w="1728" w:type="dxa"/>
          </w:tcPr>
          <w:p w14:paraId="30A62642" w14:textId="77777777" w:rsidR="007E5BF2" w:rsidRDefault="007E5BF2"/>
        </w:tc>
      </w:tr>
    </w:tbl>
    <w:p w14:paraId="04AED443" w14:textId="77777777" w:rsidR="007E5BF2" w:rsidRPr="00B2784C" w:rsidRDefault="002731F2">
      <w:pPr>
        <w:pStyle w:val="Heading2"/>
        <w:rPr>
          <w:color w:val="000000" w:themeColor="text1"/>
        </w:rPr>
      </w:pPr>
      <w:r w:rsidRPr="00B2784C">
        <w:rPr>
          <w:color w:val="000000" w:themeColor="text1"/>
        </w:rPr>
        <w:t>Reason(s) for Taking Course(s)</w:t>
      </w:r>
    </w:p>
    <w:p w14:paraId="4211CB1B" w14:textId="77777777" w:rsidR="007E5BF2" w:rsidRDefault="002731F2">
      <w:r>
        <w:rPr>
          <w:b/>
        </w:rPr>
        <w:t>Reason(s):</w:t>
      </w:r>
      <w:r>
        <w:t xml:space="preserve"> ________________________________________________</w:t>
      </w:r>
    </w:p>
    <w:p w14:paraId="3FA9B090" w14:textId="77777777" w:rsidR="007E5BF2" w:rsidRPr="00B2784C" w:rsidRDefault="002731F2">
      <w:pPr>
        <w:pStyle w:val="Heading2"/>
        <w:rPr>
          <w:color w:val="000000" w:themeColor="text1"/>
        </w:rPr>
      </w:pPr>
      <w:r w:rsidRPr="00B2784C">
        <w:rPr>
          <w:color w:val="000000" w:themeColor="text1"/>
        </w:rPr>
        <w:t>Certification</w:t>
      </w:r>
    </w:p>
    <w:p w14:paraId="6BE75169" w14:textId="77777777" w:rsidR="007E5BF2" w:rsidRDefault="002731F2">
      <w:r>
        <w:t>By submitting this form to Graduate Admissions, I certify that I have reviewed and understand the policies above and that all information provided is accurate.</w:t>
      </w:r>
    </w:p>
    <w:p w14:paraId="242B25D4" w14:textId="77777777" w:rsidR="007E5BF2" w:rsidRPr="00B2784C" w:rsidRDefault="002731F2">
      <w:pPr>
        <w:pStyle w:val="Heading2"/>
        <w:rPr>
          <w:color w:val="000000" w:themeColor="text1"/>
        </w:rPr>
      </w:pPr>
      <w:r w:rsidRPr="00B2784C">
        <w:rPr>
          <w:color w:val="000000" w:themeColor="text1"/>
        </w:rPr>
        <w:t>Accessibility Statement</w:t>
      </w:r>
    </w:p>
    <w:p w14:paraId="2656F316" w14:textId="77777777" w:rsidR="007E5BF2" w:rsidRDefault="002731F2">
      <w:r>
        <w:t>Texas State University is committed to providing an accessible digital environment. This document is structured to support screen readers and keyboard navigation and conforms to WCAG 2.1 Level AA standards. If you experience difficulty accessing this form, please contact the Electronic Information Resources Accessibility Coordinator.</w:t>
      </w:r>
    </w:p>
    <w:p w14:paraId="70B847E4" w14:textId="77777777" w:rsidR="007E5BF2" w:rsidRDefault="002731F2">
      <w:r>
        <w:t>Email: eiraccesscoord@txstate.edu | Phone: 512-245-4225</w:t>
      </w:r>
    </w:p>
    <w:sectPr w:rsidR="007E5B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7553702">
    <w:abstractNumId w:val="8"/>
  </w:num>
  <w:num w:numId="2" w16cid:durableId="854198691">
    <w:abstractNumId w:val="6"/>
  </w:num>
  <w:num w:numId="3" w16cid:durableId="1185829498">
    <w:abstractNumId w:val="5"/>
  </w:num>
  <w:num w:numId="4" w16cid:durableId="2072463992">
    <w:abstractNumId w:val="4"/>
  </w:num>
  <w:num w:numId="5" w16cid:durableId="1987277597">
    <w:abstractNumId w:val="7"/>
  </w:num>
  <w:num w:numId="6" w16cid:durableId="237251854">
    <w:abstractNumId w:val="3"/>
  </w:num>
  <w:num w:numId="7" w16cid:durableId="1348677456">
    <w:abstractNumId w:val="2"/>
  </w:num>
  <w:num w:numId="8" w16cid:durableId="1201479864">
    <w:abstractNumId w:val="1"/>
  </w:num>
  <w:num w:numId="9" w16cid:durableId="20744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31F2"/>
    <w:rsid w:val="0029639D"/>
    <w:rsid w:val="00326F90"/>
    <w:rsid w:val="004002CB"/>
    <w:rsid w:val="007E5BF2"/>
    <w:rsid w:val="00AA1D8D"/>
    <w:rsid w:val="00B2784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2DD27A0-06A5-4C43-9A88-97903E4D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Fox, Suzanne</cp:lastModifiedBy>
  <cp:revision>2</cp:revision>
  <dcterms:created xsi:type="dcterms:W3CDTF">2013-12-23T23:15:00Z</dcterms:created>
  <dcterms:modified xsi:type="dcterms:W3CDTF">2026-04-21T21:28:00Z</dcterms:modified>
  <cp:category/>
</cp:coreProperties>
</file>